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pattern of rules that society establishes to control the conduct of individuals in their relationships is called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law often works to cause our society to operate in a very inefficient manner.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Law is often defined as the body of principles that courts or administrative agencies will enforce.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Jane asserts she has a legal right. Jane is really saying she has an obligation to perform or refrain from performing an 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Rights always stand alone, without any duties.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Rights guaranteed in the U.S. Constitution are accompanied by duties.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Court decisions and statutes can take away rights created by the U.S.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our most important rights is the right of privacy.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be secure against unreasonable searches and seizures conducted by the police is guaranteed by the Fifth Amendment of the U.S. Constitution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 provides that we have a right to be free from unreasonable intrusions by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private life of an ordinary citizen is subject to strict scrutiny.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Supreme Court has held that the right of privacy does not apply to intrusions into our privacy by means of new technology.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laws are enacted at different levels of government to provide the framework for business and personal rights and duties, the framework for this legal system is constitutional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constitution is a body of principles that establishes the structure of a government and the relationship of that government to the people who are governed.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 advantage of our current legal system is that the growth of technology has not created many new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Statutory law includes U.S. Supreme Court opinions.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Within each state in the United States, only the U.S. Constitution is in force.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cities, counties, and other governmental subdivisions have basic powers to adopt ordinances, such as traffic and zoning laws, within their sphere of operation.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laws carry damage penalties for a wronged individual.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law specifies the steps that must be followed in enforcing those rights and liabilities.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regulations generally do not have the force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can create their own private law when they contract among themselves.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right is an obligation of law imposed on a person to perform or refrain from performing a certain 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a court decides a new question or problem, the decision is called a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group of time-honored rules that courts have used to solve similar problems for decades is called precedent.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are court-enforced unwritten principles originally based on the usages and customs of the community.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Treaties made by the United States are not deemed part of the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Uniform Commercial Code is a good example of uniform state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Those uniform state laws that have been adopted by individual states were first written by Congress.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law creates legal rights and duties.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Civil laws define wrongs against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Equity provides justice when the law is inadequate.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party may ask for legal, but not equitable, remedies in a single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Law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body of religious principles held by all members of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body of principles that society establishes to keep things running smoothly.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always the result of case-law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derived solely from the United States Constitution.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Law consists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that govern 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mere guidelines.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arbitrary rules.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traditions.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law could best be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statutory in 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the creation of our 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collection or bundle of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bundle of political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Our rights flow from all the following sources </w:t>
            </w:r>
            <w:r>
              <w:rPr>
                <w:rStyle w:val="DefaultParagraphFont"/>
                <w:rFonts w:ascii="Times New Roman" w:eastAsia="Times New Roman" w:hAnsi="Times New Roman" w:cs="Times New Roman"/>
                <w:b w:val="0"/>
                <w:bCs w:val="0"/>
                <w:i/>
                <w:iCs/>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federal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city ordinances.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ethical values.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right can exist: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by itself.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if created by a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if there is a corresponding duty.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under local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 right is defined as: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obligation of law imposed to perform an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legal capacity to require another party to perform an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any written promise.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political power to do the right thing.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Securities Exchange Commission creates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case precedent.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statutory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regulations.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Rights guaranteed in the United States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cannot be taken away by statutes or court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 be taken away by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 be taken away by court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 be taken away by local ordinances.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right of privacy consists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be secure against unreasonable searches by the government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protection against intrusions by others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both the right to be secure against unreasonable searches by the government and the right to protection against intrusions by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be secure against warrantless searches only.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Sheriff Roland desires to search your home. What law requires that the sheriff obtain a search warrant?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Fourth Amendment of the United States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Equal Protection Clause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state statute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local uniform police ordinances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privacy applies to protect you from unreasonable searches in all of the following scenarios except: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you personally.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your home.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your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commission of a crime.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 law creates, defines, and regulates rights and liabilities.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Statutory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Substantive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Procedural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a court issues an injunction, the court would be ordering a(n)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equitable remedy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legal remedy.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private remedy.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order of equitable damages.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Jack signs a contract to purchase a home from Jill, but Jill later refuses to transfer title to the home to Jack.  Jack could force Jill to transfer title to the home by asking a court for an order of  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injunctive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specific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legal damages.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substantive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good example of a uniform state law would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statutory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Uniform Commercial Code.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privacy means that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cannot gossip about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cannot be lawfully searched.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 yell “Fire” in a crowded theater.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protected against intrusions by others.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your home or business is searched unlawfully, any items obtained during that unlawful search could be excluded as evidence in a criminal trial because of the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Fourth Amendment’s exclusionary rule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common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Fifth Amendment’s right to privacy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common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Statutory law can be created by all of the following </w:t>
            </w:r>
            <w:r>
              <w:rPr>
                <w:rStyle w:val="DefaultParagraphFont"/>
                <w:rFonts w:ascii="Times New Roman" w:eastAsia="Times New Roman" w:hAnsi="Times New Roman" w:cs="Times New Roman"/>
                <w:b w:val="0"/>
                <w:bCs w:val="0"/>
                <w:i/>
                <w:iCs/>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state legislatures.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local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by the courts.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essentially industry advisories.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case-law precedents.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generally have the force of statute.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Constitutional principles.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______ is a legal principle expressed for the first time in court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statutory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precedent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Statutes which are drafted from Uniform State Laws are often used to regulate: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foreign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 family matters.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Uniform Partnership Act is a good example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Congressional statute.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substantive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uniform state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​Substantive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specifies the steps to follow to enforce legal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concerns equitable relief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creates, defines, and regulates rights and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draws solely on English legal principles.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wrongs against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the rights of one person against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carry damage remedies against the wronged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punished by individuals who have been wronged.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______ is a body of law that provides justice when the law does not offer an adequate remedy.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Statutes.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Jacob just won the state lottery. Discuss his right to privacy.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Within the context of the Fourth Amendment, Jacob continues to be protected to the same extent he was prior to winning. Regarding his right to be protected from intrusions by others, however, he most likely will have to give up some privacy rights because of his good fortune; that is, although he remains a private citizen, he will not have quite the same degree of privacy protection in this arena as he had before winning the lottery.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new state law mandates that all employers must prohibit smoking on employer premises. The law further provides that any employer who allows an employee or a client/ customer to smoke on its premises is subject to a court order requiring the employer to enforce the law. Describe this statute in terms of all possible classification methods.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law is substantive because it defines rights and liabilities of business owners. The law is also equitable, based on the remedy of specific performance, since it subjects the employer to a court order requiring the employer to actually do something; i.e., forbid smoking on its premises.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01—THE NATURE AND SOURCES OF LAW</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01—THE NATURE AND SOURCES OF LAW</dc:title>
  <cp:revision>0</cp:revision>
</cp:coreProperties>
</file>